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Nebuchadnezzar Dreams of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Babylon    </w:t>
      </w:r>
      <w:r>
        <w:t xml:space="preserve">   Beast    </w:t>
      </w:r>
      <w:r>
        <w:t xml:space="preserve">   Bible    </w:t>
      </w:r>
      <w:r>
        <w:t xml:space="preserve">   Cow    </w:t>
      </w:r>
      <w:r>
        <w:t xml:space="preserve">   Daniel    </w:t>
      </w:r>
      <w:r>
        <w:t xml:space="preserve">   Dreams    </w:t>
      </w:r>
      <w:r>
        <w:t xml:space="preserve">   Forgiveness    </w:t>
      </w:r>
      <w:r>
        <w:t xml:space="preserve">   God    </w:t>
      </w:r>
      <w:r>
        <w:t xml:space="preserve">   Grass    </w:t>
      </w:r>
      <w:r>
        <w:t xml:space="preserve">   Humble    </w:t>
      </w:r>
      <w:r>
        <w:t xml:space="preserve">   Interpretation    </w:t>
      </w:r>
      <w:r>
        <w:t xml:space="preserve">   Jew    </w:t>
      </w:r>
      <w:r>
        <w:t xml:space="preserve">   Lesson    </w:t>
      </w:r>
      <w:r>
        <w:t xml:space="preserve">   Nebuchadnezzar    </w:t>
      </w:r>
      <w:r>
        <w:t xml:space="preserve">   Old Testament    </w:t>
      </w:r>
      <w:r>
        <w:t xml:space="preserve">   Prophet    </w:t>
      </w:r>
      <w:r>
        <w:t xml:space="preserve">   Seven    </w:t>
      </w:r>
      <w:r>
        <w:t xml:space="preserve">   Sunday School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Nebuchadnezzar Dreams of a Tree</dc:title>
  <dcterms:created xsi:type="dcterms:W3CDTF">2021-10-11T13:13:50Z</dcterms:created>
  <dcterms:modified xsi:type="dcterms:W3CDTF">2021-10-11T13:13:50Z</dcterms:modified>
</cp:coreProperties>
</file>