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Nebuchadnezzar’s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name given to Daniel (Daniel 1:7)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belly and the thighs of the image in Nebuchadnezzar’s dream were made of which metal? (Daniel 2:32)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part of the image in Nebuchadnezzar’s dream was made of gold? (Daniel 2:32)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Daniel and his friends asked to eat this rather than the king’s meat (Daniel 1:12)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Nebuchadnezzar found Daniel and his friends to be ten times better than these (Daniel 1:20)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Nebuchadnezzar found Daniel and his friends to be ten times better than these (Daniel 1:20)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Daniel and his friends asked to drink this rather than the king’s wine (Daniel 1:12)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feet of the image in Nebuchadnezzar’s dream were partly made of which substance? (Daniel 2:33)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people said “There is not a man upon the earth that can shew the king’s matter” (Daniel 2:20)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king’s dreams did this to him (Daniel 2:1)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Nebuchadnezzar was king of this place (Daniel 1:1)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the interpretation of Nebuchadnezzar’s dream was that this type of kingdom would come after him (Daniel 2:39)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breast and the arms of the image in Nebuchadnezzar’s dream were made of which metal? (Daniel 2:32)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Nebuchadnezzar’s dream this part of the image was hit by a stone (Daniel 2:34)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Nebuchadnezzar did this to Daniel after he gave him his dream and its interpretation (Daniel 2:46)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feet of the image in Nebuchadnezzar’s dream were partly made of which substance? (Daniel 2:33)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Nebuchadnezzar’s Dream</dc:title>
  <dcterms:created xsi:type="dcterms:W3CDTF">2021-10-11T13:13:56Z</dcterms:created>
  <dcterms:modified xsi:type="dcterms:W3CDTF">2021-10-11T13:13:56Z</dcterms:modified>
</cp:coreProperties>
</file>