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Nebula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body orbiting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Icy planetesimals surrounding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Held together by stars with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Rotating dense gas and dust around newly formed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Gathering mass from its parent molecular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in the orbits of Mars and Jupiter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formation of solar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Visible (mainly at night) by the reflected light of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Objects striking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atomic nuclei come very close and then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Clouds of dust and gas in outerspace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that attracts a body toward the center of the earth</w:t>
            </w:r>
          </w:p>
        </w:tc>
      </w:tr>
    </w:tbl>
    <w:p>
      <w:pPr>
        <w:pStyle w:val="WordBankMedium"/>
      </w:pPr>
      <w:r>
        <w:t xml:space="preserve">   Nebula    </w:t>
      </w:r>
      <w:r>
        <w:t xml:space="preserve">   Moon    </w:t>
      </w:r>
      <w:r>
        <w:t xml:space="preserve">   Planetary disc    </w:t>
      </w:r>
      <w:r>
        <w:t xml:space="preserve">   Gravity    </w:t>
      </w:r>
      <w:r>
        <w:t xml:space="preserve">   Nuclear fusion    </w:t>
      </w:r>
      <w:r>
        <w:t xml:space="preserve">   Protoplanet    </w:t>
      </w:r>
      <w:r>
        <w:t xml:space="preserve">   Galaxy    </w:t>
      </w:r>
      <w:r>
        <w:t xml:space="preserve">   Asteroid belt    </w:t>
      </w:r>
      <w:r>
        <w:t xml:space="preserve">   Collisions    </w:t>
      </w:r>
      <w:r>
        <w:t xml:space="preserve">   Oort cloud    </w:t>
      </w:r>
      <w:r>
        <w:t xml:space="preserve">   Nebular theory    </w:t>
      </w:r>
      <w:r>
        <w:t xml:space="preserve">   Protostar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Nebula Theory</dc:title>
  <dcterms:created xsi:type="dcterms:W3CDTF">2021-10-11T13:13:12Z</dcterms:created>
  <dcterms:modified xsi:type="dcterms:W3CDTF">2021-10-11T13:13:12Z</dcterms:modified>
</cp:coreProperties>
</file>