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Nebular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explanation for the formation of solar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matter in orbit around the sun or a star and thought to be developing into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rotating circumstellar disk of dense gas and dust.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circumstellar disc in the Solar System located roughly between the orbits of the planets Mars and Jupiter.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millions and billions of stars, with gas and dust, held together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in which two or more atomic nuclei are combined to form one or more different atomic nuclei and subatomic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extended shell of icy objects that exist in the outermost reaches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body, whether it's a star, an asteroid or a comet, crashes into another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giant cloud of dust and gas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satellite.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contracting mass of gas which represents an early stage in the formation of a star.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Nebular Theory</dc:title>
  <dcterms:created xsi:type="dcterms:W3CDTF">2021-10-11T13:13:35Z</dcterms:created>
  <dcterms:modified xsi:type="dcterms:W3CDTF">2021-10-11T13:13:35Z</dcterms:modified>
</cp:coreProperties>
</file>