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Nebular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matter that orbits around the sun or a star and thought to be developing into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astronomy of the earth, visible (chiefl at night) by reflected light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millions or billions of stars and it is held by gravitonal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circumstellar disc in the Solar System located roughly between the orbits of the planets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reaction in which two or more atomic nuclei are combined to form one or more different atomic nuclei and subatomic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stage in the formation of a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gas and dust to form a newly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cloud of gas and dust in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reaction in which two or more atomic nuclei are combined to form one or more different atomic nuclei and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the solar and stellar systems were developed from a primeval nebula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Nebular Theory</dc:title>
  <dcterms:created xsi:type="dcterms:W3CDTF">2021-10-11T13:13:05Z</dcterms:created>
  <dcterms:modified xsi:type="dcterms:W3CDTF">2021-10-11T13:13:05Z</dcterms:modified>
</cp:coreProperties>
</file>