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Nebular Theory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cloud of gas and dust in outer space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spinning makes the cloud collect into a ball shape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how the shockwave organized materials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when a cloud collapses, the conservation of angular momentum amplifies any tiny amount of rotation making this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early stage in a star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organization of planets is done being made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when a nebula caves in on itself due to gravity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when big round spheres are finished forming in space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strong force moved gas and lighter substances away and leaving heavier objects (reason gaseous planets are after the asteroid belt)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putting together to form something different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attractive force between all matter</w:t>
            </w:r>
          </w:p>
        </w:tc>
      </w:tr>
    </w:tbl>
    <w:p>
      <w:pPr>
        <w:pStyle w:val="WordBankLarge"/>
      </w:pPr>
      <w:r>
        <w:t xml:space="preserve">   Nebula    </w:t>
      </w:r>
      <w:r>
        <w:t xml:space="preserve">   gravity    </w:t>
      </w:r>
      <w:r>
        <w:t xml:space="preserve">   collapsing nebula    </w:t>
      </w:r>
      <w:r>
        <w:t xml:space="preserve">   flat spinning disk    </w:t>
      </w:r>
      <w:r>
        <w:t xml:space="preserve">   Protostar    </w:t>
      </w:r>
      <w:r>
        <w:t xml:space="preserve">   disk starts to clump    </w:t>
      </w:r>
      <w:r>
        <w:t xml:space="preserve">   fusion    </w:t>
      </w:r>
      <w:r>
        <w:t xml:space="preserve">   shockwave    </w:t>
      </w:r>
      <w:r>
        <w:t xml:space="preserve">   matter organized by densities     </w:t>
      </w:r>
      <w:r>
        <w:t xml:space="preserve">   planets finish forming    </w:t>
      </w:r>
      <w:r>
        <w:t xml:space="preserve">   complete solar system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Nebular Theory</dc:title>
  <dcterms:created xsi:type="dcterms:W3CDTF">2021-10-11T13:13:16Z</dcterms:created>
  <dcterms:modified xsi:type="dcterms:W3CDTF">2021-10-11T13:13:16Z</dcterms:modified>
</cp:coreProperties>
</file>