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Nebulas and Sciences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is the expanding shell of debris caused by the explosion of a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the chemical element of atomic number 2, an inert gas which is the lightest member of the noble gas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is a faint band of light crossing the sky, made up of vast numbers of faint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is a ring-shaped nebula formed by an expanding shell of gas around an aging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was the rapid expansion of matter from a state of extremely high density and temperature that according to current cosmological theories marked the origin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 is a contracting mass of gas which represents an early stage in the formation of a star, before nucleosynthesis has begun.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 is a star that suddenly increases greatly in brightness because of a catastrophic explosion that ejects most of its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is the space between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____ is a large compact spherical star cluster, typically of old stars in the outer regions of a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 is a nuclear reaction in which atomic nuclei of low atomic number fuse to form a heavier nucleus with the release of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colorless, odorless, highly flammable gas, the chemical element of atomic number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is all existing matter and space considered as a whole; the cosmos.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is a nonluminous nebula of dust and gas that is observable because it obscures light from other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 is a nebula that shines with its own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is a star, approximately the size of the earth, that has undergone gravitational collapse and is in the final stage of evolution for low-mass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is a system of two stars in which one star revolves around the other or both revolve around a common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is clouds of interstellar dust which might reflect the light of a nearby star or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 is a relatively loose grouping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 is a small, old, relatively cool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 is a cloud in the interstellar medium composed of neutral atomic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is a very large star of high luminosity and low surface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 is a cloud of gas and dust in outer space, visible in the night sky either as an indistinct bright patch or as a dark silhouette against other luminous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 is a celestial object of very small radius (typically 18 miles/30 km) and very high density, composed predominantly of closely packed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 a system of millions or billions of stars, together with gas and dust,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 is a fixed luminous point in the night sky which is a large, remote incandescent body like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Nebulas and Sciences Quiz</dc:title>
  <dcterms:created xsi:type="dcterms:W3CDTF">2021-10-11T13:13:28Z</dcterms:created>
  <dcterms:modified xsi:type="dcterms:W3CDTF">2021-10-11T13:13:28Z</dcterms:modified>
</cp:coreProperties>
</file>