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Nebulas are fabulous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 accumulation of gas, plasma, and dust in our others galaxies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star that suddenly increases greatly in brightness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chemical element of atomic number 7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prominent constellation located on the celestial equator and visible throughout the world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layer of gases commonly known as air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space telescope that was launched into low earth orbit in 1990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group of stars forming a recognizable pattern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French astronomer most notable for publishing an astronomical catalog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cloud of gas and dust in outer space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Develop gradually especially from a simple to a more complex form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expert in or student of astronomy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reaction in which two are more atomic nuclei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gravitational bound system of stars, stellar remnants, interstellar gas, dusk, and dark matter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 relatively loose grouping of stars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Astronomical object consisting of a luminous spheroid of plasma held together by it’s own gravity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Nebulas are fabulous </dc:title>
  <dcterms:created xsi:type="dcterms:W3CDTF">2021-10-11T13:13:31Z</dcterms:created>
  <dcterms:modified xsi:type="dcterms:W3CDTF">2021-10-11T13:13:31Z</dcterms:modified>
</cp:coreProperties>
</file>