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Nebulas are fabulous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form, especially one that is triangular with refracting surfaces at an acute angle with each other and that separates white light into a spectrum of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splits light into the wavelengths that make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spiral galaxy approximately 780 kiloparsecs from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propulsion revolutionized the science of flight by dramatically increasing possible speeds and altitudes, hence enabling space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nonluminous nebula of dust and gas that is observable because it obscures light from other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relatively bright planetary nebula in the northern constellation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particles of matter distributed throughout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ring shaped nebula formed by an expanding shell of gas around an aging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colorless, odorless, highly flammable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regions within molecular clouds in interstellar space, sometimes referred to as "stellar nurseries"-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colorless fluid part of blood, lymph, or milk, in which corpuscles or fat globules are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formation is the process by which dense regions within molecular clouds in interstellar space, sometimes referred to as "stellar nurseries"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diffused or suspended in the air, especially one normally liquid or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visible aerosol consisting of tiny water droplets or ice crystals suspended in the air at or near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boundless three-dimensional extent in which objects and events have relative position and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Nebulas are fabulous </dc:title>
  <dcterms:created xsi:type="dcterms:W3CDTF">2021-10-11T13:13:33Z</dcterms:created>
  <dcterms:modified xsi:type="dcterms:W3CDTF">2021-10-11T13:13:33Z</dcterms:modified>
</cp:coreProperties>
</file>