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Necesidades de Estudiantes con Discapacidades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programa que escribe lo que 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enfermedad relacionada con el desarrollo del cerebro que afecta la manera en la que una persona percibe y socializa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Consejo Nacional de Discapacidades  en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permite a personas en silla de ruedas movilizarse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necesario para contratar profesores, adquirir tecnología, y adaptar infraestructura.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asociación a barias discapacidades de orden físico, mental, sensorial, emocional o de comportamiento social de una misma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genero que se ve mas afectado por las discapacidades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Lenguaje donde se engloban muchas formas de comunicación no verbal, es decir movimientos corporales con valor significativo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condición bajo la cual ciertas personas presentan alguna deficiencia física, intelectual o sensorial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través de sistemas electrónicos, que amplifican el sonido hacia el interior del oído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no ve por estar privado del sentido de la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incluye a los estudiantes con discapacidad en un entorno escolar ordinario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realiza funciones de acuerdo a comandos de voz en dispositivos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ley  que indica que debe haber Educación Inclusiva en Ecuador.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clases para personas con discapacidades, separados de otros niños sin discapacidades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proceso a través del cual se modifican y adquieren habilidades, destrezas, conocimientos, conductas y valores​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Declaración Universal en 1948 donde se menciona que la educación es un derecho básico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la falta de participación de segmentos de la población en la vida cultural, económica y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llevan a reducir u ocultar el número de niños con discapacidad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permite a personas con problemas visuales leer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Estudiantes con Discapacidades</dc:title>
  <dcterms:created xsi:type="dcterms:W3CDTF">2021-10-11T13:14:01Z</dcterms:created>
  <dcterms:modified xsi:type="dcterms:W3CDTF">2021-10-11T13:14:01Z</dcterms:modified>
</cp:coreProperties>
</file>