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Necessities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blouses    </w:t>
      </w:r>
      <w:r>
        <w:t xml:space="preserve">   boots    </w:t>
      </w:r>
      <w:r>
        <w:t xml:space="preserve">   bread    </w:t>
      </w:r>
      <w:r>
        <w:t xml:space="preserve">   coats    </w:t>
      </w:r>
      <w:r>
        <w:t xml:space="preserve">   deodorant    </w:t>
      </w:r>
      <w:r>
        <w:t xml:space="preserve">   dresses    </w:t>
      </w:r>
      <w:r>
        <w:t xml:space="preserve">   hats    </w:t>
      </w:r>
      <w:r>
        <w:t xml:space="preserve">   hope    </w:t>
      </w:r>
      <w:r>
        <w:t xml:space="preserve">   medicine    </w:t>
      </w:r>
      <w:r>
        <w:t xml:space="preserve">   mittens    </w:t>
      </w:r>
      <w:r>
        <w:t xml:space="preserve">   money    </w:t>
      </w:r>
      <w:r>
        <w:t xml:space="preserve">   pants    </w:t>
      </w:r>
      <w:r>
        <w:t xml:space="preserve">   safety    </w:t>
      </w:r>
      <w:r>
        <w:t xml:space="preserve">   shelter    </w:t>
      </w:r>
      <w:r>
        <w:t xml:space="preserve">   shirts    </w:t>
      </w:r>
      <w:r>
        <w:t xml:space="preserve">   shoes    </w:t>
      </w:r>
      <w:r>
        <w:t xml:space="preserve">   soap    </w:t>
      </w:r>
      <w:r>
        <w:t xml:space="preserve">   socks    </w:t>
      </w:r>
      <w:r>
        <w:t xml:space="preserve">   Timberlake    </w:t>
      </w:r>
      <w:r>
        <w:t xml:space="preserve">   toothbrush    </w:t>
      </w:r>
      <w:r>
        <w:t xml:space="preserve">   toothpaste    </w:t>
      </w:r>
      <w:r>
        <w:t xml:space="preserve">   toys    </w:t>
      </w:r>
      <w:r>
        <w:t xml:space="preserve">   underwear    </w:t>
      </w:r>
      <w:r>
        <w:t xml:space="preserve">   water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Necessities Of Life</dc:title>
  <dcterms:created xsi:type="dcterms:W3CDTF">2021-10-11T13:12:28Z</dcterms:created>
  <dcterms:modified xsi:type="dcterms:W3CDTF">2021-10-11T13:12:28Z</dcterms:modified>
</cp:coreProperties>
</file>