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Necessities for Road Trips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pillow    </w:t>
      </w:r>
      <w:r>
        <w:t xml:space="preserve">   flipflops    </w:t>
      </w:r>
      <w:r>
        <w:t xml:space="preserve">   map    </w:t>
      </w:r>
      <w:r>
        <w:t xml:space="preserve">   money    </w:t>
      </w:r>
      <w:r>
        <w:t xml:space="preserve">   books    </w:t>
      </w:r>
      <w:r>
        <w:t xml:space="preserve">   tissues    </w:t>
      </w:r>
      <w:r>
        <w:t xml:space="preserve">   toothpaste    </w:t>
      </w:r>
      <w:r>
        <w:t xml:space="preserve">   toiletries    </w:t>
      </w:r>
      <w:r>
        <w:t xml:space="preserve">   towel    </w:t>
      </w:r>
      <w:r>
        <w:t xml:space="preserve">   toothbrush    </w:t>
      </w:r>
      <w:r>
        <w:t xml:space="preserve">   sunscreen    </w:t>
      </w:r>
      <w:r>
        <w:t xml:space="preserve">   hat    </w:t>
      </w:r>
      <w:r>
        <w:t xml:space="preserve">   sunglasses    </w:t>
      </w:r>
      <w:r>
        <w:t xml:space="preserve">   snacks    </w:t>
      </w:r>
      <w:r>
        <w:t xml:space="preserve">   flashlight    </w:t>
      </w:r>
      <w:r>
        <w:t xml:space="preserve">   water bottle    </w:t>
      </w:r>
      <w:r>
        <w:t xml:space="preserve">   charger    </w:t>
      </w:r>
      <w:r>
        <w:t xml:space="preserve">   camera    </w:t>
      </w:r>
      <w:r>
        <w:t xml:space="preserve">   phone    </w:t>
      </w:r>
      <w:r>
        <w:t xml:space="preserve">   ID    </w:t>
      </w:r>
      <w:r>
        <w:t xml:space="preserve">   bug repellent    </w:t>
      </w:r>
      <w:r>
        <w:t xml:space="preserve">   first aid kit    </w:t>
      </w:r>
      <w:r>
        <w:t xml:space="preserve">   hand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Necessities for Road Trips</dc:title>
  <dcterms:created xsi:type="dcterms:W3CDTF">2021-10-11T13:13:45Z</dcterms:created>
  <dcterms:modified xsi:type="dcterms:W3CDTF">2021-10-11T13:13:45Z</dcterms:modified>
</cp:coreProperties>
</file>