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Neck &amp; Jaw</w:t>
      </w:r>
    </w:p>
    <w:p>
      <w:pPr>
        <w:pStyle w:val="Questions"/>
      </w:pPr>
      <w:r>
        <w:t xml:space="preserve">1. ASETZRPIU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IMOTIDODNOSEEARTSLC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AOIDMST RCSSEOP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LLIAARCUVC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CELIVCLA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EVARLTO SUAPALC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PEISNULS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MTIMELUANG UNECHA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RAEERBTV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IAOMORNC SCPORES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SULAPAC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Neck &amp; Jaw</dc:title>
  <dcterms:created xsi:type="dcterms:W3CDTF">2021-10-11T13:13:03Z</dcterms:created>
  <dcterms:modified xsi:type="dcterms:W3CDTF">2021-10-11T13:13:03Z</dcterms:modified>
</cp:coreProperties>
</file>