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Neck and Face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Attaches from the transverse process of the cervical spine to the first 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Buccinator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flexes and laterally flexes the neck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longus capitis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Manubrium of the sternum and clavicular head: Medial clavicle to the mastoid process of the temporal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orbicularis 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Flexes the lower neck, extends the upper neck, laterally flexes the neck, and contralaterally rotates the neck and head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Sternocleidomastoid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Tranverse process of the cervical spine to the second 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Platysma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Laterally flexes the neck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Splenius Cervicis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transverse process of cervical spine to the first 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Longus Colli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flexes and laterally flexes neck at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middle 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transverse process of the cervical spine to the occiput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Occipitofrontalis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flexes head and neck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Sternocleidomastoid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entire muscle: transverse process and anterior bodies of C3-T3 vertebrae to the entire muscle: transverse process and anterior bodies of C2-C6 and the anterior arch of C1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Orbicularis Oculi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Flexes neck at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Occipitofrontalis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spinous processes of T3-T6 to the Transverse Processe of C1-C3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splenius capitis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the neck, Laterally flexes the neck, ipsilaterally rotates the neck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Buccinator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Nuchal ligament from C3-C6 and the spinous processes of C7-T4 to the Mastoid Process of the temporal bone and the occipital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orbicularis 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Extends the head and neck, Laterally Flexes the head and neck, and ipsilaterally rotates the head and neck at the spinal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Orbicularis Oculi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Occipitals: Occipital Bone and the temporal bone to the galea Aponeurotica Frontalis: Galea Aponeurotica to the Fascia and skin overlying the frontal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longus capitis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Draws the scalp Posteriorly (elevation of the eyebrows)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Splenius Cervicis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Medial side of the eye to the medial side of the eye (returns to the same attachment encircling the eye)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Longus Colli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Closes and squints the eye (orbital part)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Splenius Capitis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Maxilla and the mandible to the lips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Anterior 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Compresses the check against the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Posterior 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Orbicularis oris is a muscle that, in its entirety, surrounds the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middle 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closes the mouth and protracts the lips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Anterior 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subcutaneous fascia of the superior chest to the mandible and the subcutaneous fascia of the lower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Platysma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draws up the skin of the superior chest and neck, creating ridges of skin of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Posterior scalene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Neck and Face muscles</dc:title>
  <dcterms:created xsi:type="dcterms:W3CDTF">2021-10-11T13:12:44Z</dcterms:created>
  <dcterms:modified xsi:type="dcterms:W3CDTF">2021-10-11T13:12:44Z</dcterms:modified>
</cp:coreProperties>
</file>