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Necklace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Adorn    </w:t>
      </w:r>
      <w:r>
        <w:t xml:space="preserve">   Ardor    </w:t>
      </w:r>
      <w:r>
        <w:t xml:space="preserve">   Awry    </w:t>
      </w:r>
      <w:r>
        <w:t xml:space="preserve">   Blunder    </w:t>
      </w:r>
      <w:r>
        <w:t xml:space="preserve">   Chagrin    </w:t>
      </w:r>
      <w:r>
        <w:t xml:space="preserve">   Colleague    </w:t>
      </w:r>
      <w:r>
        <w:t xml:space="preserve">   Disconsolate    </w:t>
      </w:r>
      <w:r>
        <w:t xml:space="preserve">   Dwell    </w:t>
      </w:r>
      <w:r>
        <w:t xml:space="preserve">   Frugal    </w:t>
      </w:r>
      <w:r>
        <w:t xml:space="preserve">   Indignant    </w:t>
      </w:r>
      <w:r>
        <w:t xml:space="preserve">   Latter    </w:t>
      </w:r>
      <w:r>
        <w:t xml:space="preserve">   Lofty    </w:t>
      </w:r>
      <w:r>
        <w:t xml:space="preserve">   Naive    </w:t>
      </w:r>
      <w:r>
        <w:t xml:space="preserve">   Odious    </w:t>
      </w:r>
      <w:r>
        <w:t xml:space="preserve">   Singular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Necklace Vocab</dc:title>
  <dcterms:created xsi:type="dcterms:W3CDTF">2021-10-11T13:12:25Z</dcterms:created>
  <dcterms:modified xsi:type="dcterms:W3CDTF">2021-10-11T13:12:25Z</dcterms:modified>
</cp:coreProperties>
</file>