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Necropolis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power do Scott and Jamie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first Gatekeeper?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portal doors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destroys Hong Kong?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Gatekeeper does Pedro travel with when the others are finding Scarlett?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Gatekeeper was last to be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Gatekeepers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Matt, Richard, and Jamie travel to Hong Kong?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Gatekeepers plan to meet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Gatekeeper has the power to heal?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Scott and Jamie's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Necropolis</dc:title>
  <dcterms:created xsi:type="dcterms:W3CDTF">2021-10-11T13:12:30Z</dcterms:created>
  <dcterms:modified xsi:type="dcterms:W3CDTF">2021-10-11T13:12:30Z</dcterms:modified>
</cp:coreProperties>
</file>