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Necrotizing Fasciitis By:Kona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blisters    </w:t>
      </w:r>
      <w:r>
        <w:t xml:space="preserve">   bug bites    </w:t>
      </w:r>
      <w:r>
        <w:t xml:space="preserve">   diabetes    </w:t>
      </w:r>
      <w:r>
        <w:t xml:space="preserve">   drugs    </w:t>
      </w:r>
      <w:r>
        <w:t xml:space="preserve">   flesh eating    </w:t>
      </w:r>
      <w:r>
        <w:t xml:space="preserve">   Group a streprococcus    </w:t>
      </w:r>
      <w:r>
        <w:t xml:space="preserve">   necrotizing fasciitis    </w:t>
      </w:r>
      <w:r>
        <w:t xml:space="preserve">   open wounds    </w:t>
      </w:r>
      <w:r>
        <w:t xml:space="preserve">   painful    </w:t>
      </w:r>
      <w:r>
        <w:t xml:space="preserve">   redness    </w:t>
      </w:r>
      <w:r>
        <w:t xml:space="preserve">   skin cells    </w:t>
      </w:r>
      <w:r>
        <w:t xml:space="preserve">   sores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Necrotizing Fasciitis By:Kona</dc:title>
  <dcterms:created xsi:type="dcterms:W3CDTF">2021-10-11T13:14:00Z</dcterms:created>
  <dcterms:modified xsi:type="dcterms:W3CDTF">2021-10-11T13:14:00Z</dcterms:modified>
</cp:coreProperties>
</file>