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Necrotizing Fasciitis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Debridement    </w:t>
      </w:r>
      <w:r>
        <w:t xml:space="preserve">   Amputation    </w:t>
      </w:r>
      <w:r>
        <w:t xml:space="preserve">   Treatment    </w:t>
      </w:r>
      <w:r>
        <w:t xml:space="preserve">   Infection    </w:t>
      </w:r>
      <w:r>
        <w:t xml:space="preserve">   Blisters    </w:t>
      </w:r>
      <w:r>
        <w:t xml:space="preserve">   Ulcers    </w:t>
      </w:r>
      <w:r>
        <w:t xml:space="preserve">   Symptoms    </w:t>
      </w:r>
      <w:r>
        <w:t xml:space="preserve">   Signs    </w:t>
      </w:r>
      <w:r>
        <w:t xml:space="preserve">   Transmission    </w:t>
      </w:r>
      <w:r>
        <w:t xml:space="preserve">   Wilson    </w:t>
      </w:r>
      <w:r>
        <w:t xml:space="preserve">   Blood agar    </w:t>
      </w:r>
      <w:r>
        <w:t xml:space="preserve">   anaerobes    </w:t>
      </w:r>
      <w:r>
        <w:t xml:space="preserve">   microbe    </w:t>
      </w:r>
      <w:r>
        <w:t xml:space="preserve">   Streptococcus    </w:t>
      </w:r>
      <w:r>
        <w:t xml:space="preserve">   Bacteria    </w:t>
      </w:r>
      <w:r>
        <w:t xml:space="preserve">   Necrotizing Fasciitis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Necrotizing Fasciitis</dc:title>
  <dcterms:created xsi:type="dcterms:W3CDTF">2021-10-11T13:13:21Z</dcterms:created>
  <dcterms:modified xsi:type="dcterms:W3CDTF">2021-10-11T13:13:21Z</dcterms:modified>
</cp:coreProperties>
</file>