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Necrotizing Fibrosis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Bacteria that cause this disease often enter the body through minor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Associated with a single species of microorganism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Those who are most susceptible to type 2 Necrotizing Fasciitis are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Those who are most susceptible to type 1 Necrotizing Fasciitis are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Harmful bacteria release ____ that kill tissue and stop blood flow to the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severe cases of Necrotizing Fasciitis, this basic body tissue is affected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Inflammation of the fascia, which is the connective tissue surrounding muscles, blood vessels, fat, and nerves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Another name for type 2 Necrotizing Fasciitis is ____ ____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general coating of the body beneath the skin, made up of loose areolar tissue with varying amounts of fat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Necrotizing Fasciitis is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Other than death, the most common outcome of this disease is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Of, relating to, or caused by several types of microorganisms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Necrotizing Fasciitis spreads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irreversible death of body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bacteria that cause this disease enter and spread through the ____ after killing body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Necrotizing Fasciitis often causes or is associated with ____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Type 2 Necrotizing Fasciitis most often affects these parts of the body</w:t>
            </w:r>
          </w:p>
        </w:tc>
      </w:tr>
    </w:tbl>
    <w:p>
      <w:pPr>
        <w:pStyle w:val="WordBankLarge"/>
      </w:pPr>
      <w:r>
        <w:t xml:space="preserve">   fasciitis    </w:t>
      </w:r>
      <w:r>
        <w:t xml:space="preserve">   necrosis    </w:t>
      </w:r>
      <w:r>
        <w:t xml:space="preserve">   superficial fascia    </w:t>
      </w:r>
      <w:r>
        <w:t xml:space="preserve">   polymicrobial    </w:t>
      </w:r>
      <w:r>
        <w:t xml:space="preserve">   monomicrobial    </w:t>
      </w:r>
      <w:r>
        <w:t xml:space="preserve">   Flesh Eating Disease    </w:t>
      </w:r>
      <w:r>
        <w:t xml:space="preserve">   limbs    </w:t>
      </w:r>
      <w:r>
        <w:t xml:space="preserve">   immunocompromised    </w:t>
      </w:r>
      <w:r>
        <w:t xml:space="preserve">   immunocompetent    </w:t>
      </w:r>
      <w:r>
        <w:t xml:space="preserve">   muscle    </w:t>
      </w:r>
      <w:r>
        <w:t xml:space="preserve">   rapidly    </w:t>
      </w:r>
      <w:r>
        <w:t xml:space="preserve">   cuts    </w:t>
      </w:r>
      <w:r>
        <w:t xml:space="preserve">   toxins    </w:t>
      </w:r>
      <w:r>
        <w:t xml:space="preserve">   bloodstream    </w:t>
      </w:r>
      <w:r>
        <w:t xml:space="preserve">   irreversible    </w:t>
      </w:r>
      <w:r>
        <w:t xml:space="preserve">   amputation    </w:t>
      </w:r>
      <w:r>
        <w:t xml:space="preserve">   toxic shock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Necrotizing Fibrosis</dc:title>
  <dcterms:created xsi:type="dcterms:W3CDTF">2021-10-11T13:13:58Z</dcterms:created>
  <dcterms:modified xsi:type="dcterms:W3CDTF">2021-10-11T13:13:58Z</dcterms:modified>
</cp:coreProperties>
</file>