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Nectar in a Sieve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decorous    </w:t>
      </w:r>
      <w:r>
        <w:t xml:space="preserve">   procession    </w:t>
      </w:r>
      <w:r>
        <w:t xml:space="preserve">   hoist    </w:t>
      </w:r>
      <w:r>
        <w:t xml:space="preserve">   retort    </w:t>
      </w:r>
      <w:r>
        <w:t xml:space="preserve">   preliminatries    </w:t>
      </w:r>
      <w:r>
        <w:t xml:space="preserve">   regretfully    </w:t>
      </w:r>
      <w:r>
        <w:t xml:space="preserve">   assess    </w:t>
      </w:r>
      <w:r>
        <w:t xml:space="preserve">   grudge    </w:t>
      </w:r>
      <w:r>
        <w:t xml:space="preserve">   justification    </w:t>
      </w:r>
      <w:r>
        <w:t xml:space="preserve">   eligible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Nectar in a Sieve </dc:title>
  <dcterms:created xsi:type="dcterms:W3CDTF">2021-10-11T13:13:15Z</dcterms:created>
  <dcterms:modified xsi:type="dcterms:W3CDTF">2021-10-11T13:13:15Z</dcterms:modified>
</cp:coreProperties>
</file>