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Victorian    </w:t>
      </w:r>
      <w:r>
        <w:t xml:space="preserve">   larrikan    </w:t>
      </w:r>
      <w:r>
        <w:t xml:space="preserve">   hart    </w:t>
      </w:r>
      <w:r>
        <w:t xml:space="preserve">   steve    </w:t>
      </w:r>
      <w:r>
        <w:t xml:space="preserve">   Dan    </w:t>
      </w:r>
      <w:r>
        <w:t xml:space="preserve">   Ned    </w:t>
      </w:r>
      <w:r>
        <w:t xml:space="preserve">   fitzpatrick    </w:t>
      </w:r>
      <w:r>
        <w:t xml:space="preserve">   assaulting    </w:t>
      </w:r>
      <w:r>
        <w:t xml:space="preserve">   constable    </w:t>
      </w:r>
      <w:r>
        <w:t xml:space="preserve">   victim    </w:t>
      </w:r>
      <w:r>
        <w:t xml:space="preserve">   villian    </w:t>
      </w:r>
      <w:r>
        <w:t xml:space="preserve">   Hero    </w:t>
      </w:r>
      <w:r>
        <w:t xml:space="preserve">   Gang    </w:t>
      </w:r>
      <w:r>
        <w:t xml:space="preserve">  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</dc:title>
  <dcterms:created xsi:type="dcterms:W3CDTF">2021-10-11T13:13:40Z</dcterms:created>
  <dcterms:modified xsi:type="dcterms:W3CDTF">2021-10-11T13:13:40Z</dcterms:modified>
</cp:coreProperties>
</file>