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Australian    </w:t>
      </w:r>
      <w:r>
        <w:t xml:space="preserve">   criminal    </w:t>
      </w:r>
      <w:r>
        <w:t xml:space="preserve">   Gang    </w:t>
      </w:r>
      <w:r>
        <w:t xml:space="preserve">   hanged    </w:t>
      </w:r>
      <w:r>
        <w:t xml:space="preserve">   Irishman    </w:t>
      </w:r>
      <w:r>
        <w:t xml:space="preserve">   Jerilderie    </w:t>
      </w:r>
      <w:r>
        <w:t xml:space="preserve">   kelly    </w:t>
      </w:r>
      <w:r>
        <w:t xml:space="preserve">   ned    </w:t>
      </w:r>
      <w:r>
        <w:t xml:space="preserve">   outlaw    </w:t>
      </w:r>
      <w:r>
        <w:t xml:space="preserve">   police    </w:t>
      </w:r>
      <w:r>
        <w:t xml:space="preserve">   Red    </w:t>
      </w:r>
      <w:r>
        <w:t xml:space="preserve">   robbed    </w:t>
      </w:r>
      <w:r>
        <w:t xml:space="preserve">   shoot    </w:t>
      </w:r>
      <w:r>
        <w:t xml:space="preserve">   stealing    </w:t>
      </w:r>
      <w:r>
        <w:t xml:space="preserve">   suchislife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2021-10-11T13:12:18Z</dcterms:created>
  <dcterms:modified xsi:type="dcterms:W3CDTF">2021-10-11T13:12:18Z</dcterms:modified>
</cp:coreProperties>
</file>