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benevolent    </w:t>
      </w:r>
      <w:r>
        <w:t xml:space="preserve">   bold    </w:t>
      </w:r>
      <w:r>
        <w:t xml:space="preserve">   careless    </w:t>
      </w:r>
      <w:r>
        <w:t xml:space="preserve">   charismatic    </w:t>
      </w:r>
      <w:r>
        <w:t xml:space="preserve">   criminal    </w:t>
      </w:r>
      <w:r>
        <w:t xml:space="preserve">   daring    </w:t>
      </w:r>
      <w:r>
        <w:t xml:space="preserve">   delinquent    </w:t>
      </w:r>
      <w:r>
        <w:t xml:space="preserve">   generous    </w:t>
      </w:r>
      <w:r>
        <w:t xml:space="preserve">   honest    </w:t>
      </w:r>
      <w:r>
        <w:t xml:space="preserve">   infamous    </w:t>
      </w:r>
      <w:r>
        <w:t xml:space="preserve">   leader    </w:t>
      </w:r>
      <w:r>
        <w:t xml:space="preserve">   misunderstood    </w:t>
      </w:r>
      <w:r>
        <w:t xml:space="preserve">   murderer    </w:t>
      </w:r>
      <w:r>
        <w:t xml:space="preserve">   outlaw    </w:t>
      </w:r>
      <w:r>
        <w:t xml:space="preserve">   protective    </w:t>
      </w:r>
      <w:r>
        <w:t xml:space="preserve">   resourceful    </w:t>
      </w:r>
      <w:r>
        <w:t xml:space="preserve">   risky    </w:t>
      </w:r>
      <w:r>
        <w:t xml:space="preserve">   ruthless    </w:t>
      </w:r>
      <w:r>
        <w:t xml:space="preserve">   sneaky    </w:t>
      </w:r>
      <w:r>
        <w:t xml:space="preserve">   thief    </w:t>
      </w:r>
      <w:r>
        <w:t xml:space="preserve">   unpleasant    </w:t>
      </w:r>
      <w:r>
        <w:t xml:space="preserve">   vicious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2021-10-11T13:13:51Z</dcterms:created>
  <dcterms:modified xsi:type="dcterms:W3CDTF">2021-10-11T13:13:51Z</dcterms:modified>
</cp:coreProperties>
</file>