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Kelly gang member, _________ 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policemen did the Kelly gang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incident between Constable Fitzpatrick and Ned Kelly turned Ned from beinga horse thief into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person did Constable Hall think Ned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Kelly gang member, ______ Byrne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Kelly gang sought out the police, what were they after? Horses and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Constable's name who attacked Ned's sister Kate?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Ned saved a drowning boy, what did that make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Ned believed that the police picked on him and persecuted him. This would make Ned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Ned when he first went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did Ned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 of behaviour did Ned exhibit which meant he was released from jail early?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Ned's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Ranges did the Kelly gang hide when they were stealing horses and cattle?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1</dc:title>
  <dcterms:created xsi:type="dcterms:W3CDTF">2021-10-11T13:12:25Z</dcterms:created>
  <dcterms:modified xsi:type="dcterms:W3CDTF">2021-10-11T13:12:25Z</dcterms:modified>
</cp:coreProperties>
</file>