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Ned Kelly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Aaron Sheritt?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Ned Kelly use to protect himself from gunshots?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Ned Kelly's parents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Ned Kelly's parents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Ned Kelly's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Ned Kelly when he was first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Ned Kelly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Ned Kelly's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year was Ned Kelly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Ned Kelly arrested?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Ned Kelly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letter did Ned Kelly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did the Kelly Gang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Ned Kelly famous for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Waht was Ned Kelly's father's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brother of Ned Kelly's was in the Kelly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policeman were killed by Ned Kelly at Stringbark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Ned Kelly's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Ned Kelly's mother's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2021-10-11T13:12:32Z</dcterms:created>
  <dcterms:modified xsi:type="dcterms:W3CDTF">2021-10-11T13:12:32Z</dcterms:modified>
</cp:coreProperties>
</file>