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significant item did he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did his crimes start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Ned Kelly?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he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use to protect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 to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Dan get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his helmet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he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gang member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Mother’s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his last famous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some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have a gun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Ned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Ned get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his first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Ned Kelly hated?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2021-12-08T03:34:39Z</dcterms:created>
  <dcterms:modified xsi:type="dcterms:W3CDTF">2021-12-08T03:34:39Z</dcterms:modified>
</cp:coreProperties>
</file>