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Ned Kelly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suchislife    </w:t>
      </w:r>
      <w:r>
        <w:t xml:space="preserve">   robbed    </w:t>
      </w:r>
      <w:r>
        <w:t xml:space="preserve">   outlaw    </w:t>
      </w:r>
      <w:r>
        <w:t xml:space="preserve">   jerilderie    </w:t>
      </w:r>
      <w:r>
        <w:t xml:space="preserve">   gang    </w:t>
      </w:r>
      <w:r>
        <w:t xml:space="preserve">   stealing    </w:t>
      </w:r>
      <w:r>
        <w:t xml:space="preserve">   Red    </w:t>
      </w:r>
      <w:r>
        <w:t xml:space="preserve">   Ned    </w:t>
      </w:r>
      <w:r>
        <w:t xml:space="preserve">   irishman    </w:t>
      </w:r>
      <w:r>
        <w:t xml:space="preserve">   criminal    </w:t>
      </w:r>
      <w:r>
        <w:t xml:space="preserve">   shoot    </w:t>
      </w:r>
      <w:r>
        <w:t xml:space="preserve">   police    </w:t>
      </w:r>
      <w:r>
        <w:t xml:space="preserve">   kelly    </w:t>
      </w:r>
      <w:r>
        <w:t xml:space="preserve">   hanged    </w:t>
      </w:r>
      <w:r>
        <w:t xml:space="preserve">   australian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Kelly </dc:title>
  <dcterms:created xsi:type="dcterms:W3CDTF">2021-10-11T13:12:44Z</dcterms:created>
  <dcterms:modified xsi:type="dcterms:W3CDTF">2021-10-11T13:12:44Z</dcterms:modified>
</cp:coreProperties>
</file>