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❤️ Ned Kelly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gang    </w:t>
      </w:r>
      <w:r>
        <w:t xml:space="preserve">   mother    </w:t>
      </w:r>
      <w:r>
        <w:t xml:space="preserve">   murder    </w:t>
      </w:r>
      <w:r>
        <w:t xml:space="preserve">   harry power    </w:t>
      </w:r>
      <w:r>
        <w:t xml:space="preserve">   lands    </w:t>
      </w:r>
      <w:r>
        <w:t xml:space="preserve">   farther    </w:t>
      </w:r>
      <w:r>
        <w:t xml:space="preserve">   Australian    </w:t>
      </w:r>
      <w:r>
        <w:t xml:space="preserve">   fizpatrick    </w:t>
      </w:r>
      <w:r>
        <w:t xml:space="preserve">   constable    </w:t>
      </w:r>
      <w:r>
        <w:t xml:space="preserve">   red kelly    </w:t>
      </w:r>
      <w:r>
        <w:t xml:space="preserve">   family    </w:t>
      </w:r>
      <w:r>
        <w:t xml:space="preserve">   bushrangers    </w:t>
      </w:r>
      <w:r>
        <w:t xml:space="preserve">   banks    </w:t>
      </w:r>
      <w:r>
        <w:t xml:space="preserve">   outlaws    </w:t>
      </w:r>
      <w:r>
        <w:t xml:space="preserve">   gold    </w:t>
      </w:r>
      <w:r>
        <w:t xml:space="preserve">   money    </w:t>
      </w:r>
      <w:r>
        <w:t xml:space="preserve">   compass    </w:t>
      </w:r>
      <w:r>
        <w:t xml:space="preserve">   jail    </w:t>
      </w:r>
      <w:r>
        <w:t xml:space="preserve">   ned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❤️ Ned Kelly ❤️</dc:title>
  <dcterms:created xsi:type="dcterms:W3CDTF">2021-10-10T23:54:48Z</dcterms:created>
  <dcterms:modified xsi:type="dcterms:W3CDTF">2021-10-10T23:54:48Z</dcterms:modified>
</cp:coreProperties>
</file>