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Ned Kelly Word Scramble</w:t>
      </w:r>
    </w:p>
    <w:p>
      <w:pPr>
        <w:pStyle w:val="Questions"/>
      </w:pPr>
      <w:r>
        <w:t xml:space="preserve">1. NED LKLYE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GNUAESHRRB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OTAUWL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OICATIVR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WNE HOUST LWAES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LCAKB ASNKE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NBSLAOETC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EUNTCRO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IGITNVAAEMI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RAESVPESUI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TLREEST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AESTQTUR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OINTMNFAR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ROMRAU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OICETDVCN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Ned Kelly    </w:t>
      </w:r>
      <w:r>
        <w:t xml:space="preserve">   bushranger    </w:t>
      </w:r>
      <w:r>
        <w:t xml:space="preserve">   outlaw    </w:t>
      </w:r>
      <w:r>
        <w:t xml:space="preserve">   Victoria    </w:t>
      </w:r>
      <w:r>
        <w:t xml:space="preserve">   New South Wales    </w:t>
      </w:r>
      <w:r>
        <w:t xml:space="preserve">   black snake    </w:t>
      </w:r>
      <w:r>
        <w:t xml:space="preserve">   constable    </w:t>
      </w:r>
      <w:r>
        <w:t xml:space="preserve">   recount    </w:t>
      </w:r>
      <w:r>
        <w:t xml:space="preserve">   imaginative    </w:t>
      </w:r>
      <w:r>
        <w:t xml:space="preserve">   persuasive    </w:t>
      </w:r>
      <w:r>
        <w:t xml:space="preserve">   settler    </w:t>
      </w:r>
      <w:r>
        <w:t xml:space="preserve">   squatter    </w:t>
      </w:r>
      <w:r>
        <w:t xml:space="preserve">   informant    </w:t>
      </w:r>
      <w:r>
        <w:t xml:space="preserve">   armour    </w:t>
      </w:r>
      <w:r>
        <w:t xml:space="preserve">   convicted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 Word Scramble</dc:title>
  <dcterms:created xsi:type="dcterms:W3CDTF">2021-10-11T13:14:08Z</dcterms:created>
  <dcterms:modified xsi:type="dcterms:W3CDTF">2021-10-11T13:14:08Z</dcterms:modified>
</cp:coreProperties>
</file>