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 Kelly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Policeman    </w:t>
      </w:r>
      <w:r>
        <w:t xml:space="preserve">   Warrant    </w:t>
      </w:r>
      <w:r>
        <w:t xml:space="preserve">   Wombat Rangers    </w:t>
      </w:r>
      <w:r>
        <w:t xml:space="preserve">   Joe Byrne    </w:t>
      </w:r>
      <w:r>
        <w:t xml:space="preserve">   Steve Hart    </w:t>
      </w:r>
      <w:r>
        <w:t xml:space="preserve">   Brickey    </w:t>
      </w:r>
      <w:r>
        <w:t xml:space="preserve">   Bread    </w:t>
      </w:r>
      <w:r>
        <w:t xml:space="preserve">   Stew    </w:t>
      </w:r>
      <w:r>
        <w:t xml:space="preserve">   Daniel Kelly    </w:t>
      </w:r>
      <w:r>
        <w:t xml:space="preserve">   Quince jam    </w:t>
      </w:r>
      <w:r>
        <w:t xml:space="preserve">   Coal Shovel    </w:t>
      </w:r>
      <w:r>
        <w:t xml:space="preserve">   Greta Mob    </w:t>
      </w:r>
      <w:r>
        <w:t xml:space="preserve">   Tom Lloyd    </w:t>
      </w:r>
      <w:r>
        <w:t xml:space="preserve">   Kate Kelly    </w:t>
      </w:r>
      <w:r>
        <w:t xml:space="preserve">   Fitzpatrick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Word Search</dc:title>
  <dcterms:created xsi:type="dcterms:W3CDTF">2021-10-11T13:13:36Z</dcterms:created>
  <dcterms:modified xsi:type="dcterms:W3CDTF">2021-10-11T13:13:36Z</dcterms:modified>
</cp:coreProperties>
</file>