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Ned Kelly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Bush ranger    </w:t>
      </w:r>
      <w:r>
        <w:t xml:space="preserve">   fitzpatrick    </w:t>
      </w:r>
      <w:r>
        <w:t xml:space="preserve">   family    </w:t>
      </w:r>
      <w:r>
        <w:t xml:space="preserve">   red kelly    </w:t>
      </w:r>
      <w:r>
        <w:t xml:space="preserve">   constable    </w:t>
      </w:r>
      <w:r>
        <w:t xml:space="preserve">   ned kelly    </w:t>
      </w:r>
      <w:r>
        <w:t xml:space="preserve">   money    </w:t>
      </w:r>
      <w:r>
        <w:t xml:space="preserve">   gold    </w:t>
      </w:r>
      <w:r>
        <w:t xml:space="preserve">   banks    </w:t>
      </w:r>
      <w:r>
        <w:t xml:space="preserve">   jail    </w:t>
      </w:r>
      <w:r>
        <w:t xml:space="preserve">   traveled    </w:t>
      </w:r>
      <w:r>
        <w:t xml:space="preserve">   compass    </w:t>
      </w:r>
      <w:r>
        <w:t xml:space="preserve">   land    </w:t>
      </w:r>
      <w:r>
        <w:t xml:space="preserve">   farm    </w:t>
      </w:r>
      <w:r>
        <w:t xml:space="preserve">   shoot    </w:t>
      </w:r>
      <w:r>
        <w:t xml:space="preserve">   troopers    </w:t>
      </w:r>
      <w:r>
        <w:t xml:space="preserve">   murder    </w:t>
      </w:r>
      <w:r>
        <w:t xml:space="preserve">   kill    </w:t>
      </w:r>
      <w:r>
        <w:t xml:space="preserve">   gun    </w:t>
      </w:r>
      <w:r>
        <w:t xml:space="preserve">   evidence    </w:t>
      </w:r>
      <w:r>
        <w:t xml:space="preserve">   died    </w:t>
      </w:r>
      <w:r>
        <w:t xml:space="preserve">   officer    </w:t>
      </w:r>
      <w:r>
        <w:t xml:space="preserve">   gangs    </w:t>
      </w:r>
      <w:r>
        <w:t xml:space="preserve">   outlaws    </w:t>
      </w:r>
      <w:r>
        <w:t xml:space="preserve">   police    </w:t>
      </w:r>
      <w:r>
        <w:t xml:space="preserve">   stolen    </w:t>
      </w:r>
      <w:r>
        <w:t xml:space="preserve">   harry power    </w:t>
      </w:r>
      <w:r>
        <w:t xml:space="preserve">   father    </w:t>
      </w:r>
      <w:r>
        <w:t xml:space="preserve">   mother    </w:t>
      </w:r>
      <w:r>
        <w:t xml:space="preserve">   Australian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Kelly Word Search</dc:title>
  <dcterms:created xsi:type="dcterms:W3CDTF">2021-10-11T13:12:47Z</dcterms:created>
  <dcterms:modified xsi:type="dcterms:W3CDTF">2021-10-11T13:12:47Z</dcterms:modified>
</cp:coreProperties>
</file>