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Ned Kelly and the Kelly Gang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Bushranger    </w:t>
      </w:r>
      <w:r>
        <w:t xml:space="preserve">   Australian    </w:t>
      </w:r>
      <w:r>
        <w:t xml:space="preserve">   Beveridge    </w:t>
      </w:r>
      <w:r>
        <w:t xml:space="preserve">   Stealing    </w:t>
      </w:r>
      <w:r>
        <w:t xml:space="preserve">   Stolen    </w:t>
      </w:r>
      <w:r>
        <w:t xml:space="preserve">   Poor    </w:t>
      </w:r>
      <w:r>
        <w:t xml:space="preserve">   Hero    </w:t>
      </w:r>
      <w:r>
        <w:t xml:space="preserve">   Hoodlum    </w:t>
      </w:r>
      <w:r>
        <w:t xml:space="preserve">   Villian    </w:t>
      </w:r>
      <w:r>
        <w:t xml:space="preserve">   Robbers    </w:t>
      </w:r>
      <w:r>
        <w:t xml:space="preserve">   Horses    </w:t>
      </w:r>
      <w:r>
        <w:t xml:space="preserve">   Gang    </w:t>
      </w:r>
      <w:r>
        <w:t xml:space="preserve">   Kelly    </w:t>
      </w:r>
      <w:r>
        <w:t xml:space="preserve">   History    </w:t>
      </w:r>
      <w:r>
        <w:t xml:space="preserve">   Train    </w:t>
      </w:r>
      <w:r>
        <w:t xml:space="preserve">   Gun    </w:t>
      </w:r>
      <w:r>
        <w:t xml:space="preserve">   Armour    </w:t>
      </w:r>
      <w:r>
        <w:t xml:space="preserve">   Ned Kelly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 Kelly and the Kelly Gang</dc:title>
  <dcterms:created xsi:type="dcterms:W3CDTF">2021-10-11T13:13:11Z</dcterms:created>
  <dcterms:modified xsi:type="dcterms:W3CDTF">2021-10-11T13:13:11Z</dcterms:modified>
</cp:coreProperties>
</file>