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Ned Kelly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Arrested    </w:t>
      </w:r>
      <w:r>
        <w:t xml:space="preserve">   Assault    </w:t>
      </w:r>
      <w:r>
        <w:t xml:space="preserve">   Australian    </w:t>
      </w:r>
      <w:r>
        <w:t xml:space="preserve">   Bushranger    </w:t>
      </w:r>
      <w:r>
        <w:t xml:space="preserve">   criminal    </w:t>
      </w:r>
      <w:r>
        <w:t xml:space="preserve">   Fighting    </w:t>
      </w:r>
      <w:r>
        <w:t xml:space="preserve">   Gang    </w:t>
      </w:r>
      <w:r>
        <w:t xml:space="preserve">   Hiding    </w:t>
      </w:r>
      <w:r>
        <w:t xml:space="preserve">   hung    </w:t>
      </w:r>
      <w:r>
        <w:t xml:space="preserve">   Jail    </w:t>
      </w:r>
      <w:r>
        <w:t xml:space="preserve">   Killed    </w:t>
      </w:r>
      <w:r>
        <w:t xml:space="preserve">   Murder    </w:t>
      </w:r>
      <w:r>
        <w:t xml:space="preserve">   Ned    </w:t>
      </w:r>
      <w:r>
        <w:t xml:space="preserve">   police    </w:t>
      </w:r>
      <w:r>
        <w:t xml:space="preserve">   Robbery    </w:t>
      </w:r>
      <w:r>
        <w:t xml:space="preserve">   Shootout    </w:t>
      </w:r>
      <w:r>
        <w:t xml:space="preserve">   Theft    </w:t>
      </w:r>
      <w:r>
        <w:t xml:space="preserve">   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 Kelly</dc:title>
  <dcterms:created xsi:type="dcterms:W3CDTF">2021-10-11T13:13:01Z</dcterms:created>
  <dcterms:modified xsi:type="dcterms:W3CDTF">2021-10-11T13:13:01Z</dcterms:modified>
</cp:coreProperties>
</file>