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Ned Kelly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Ned kelly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people see Ned Kelly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Ned was always getting _____ of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Ned a apprentice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saved a boy’s life is it considered...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think Ned was feeling when he constantly got accused by the othourities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Ned receive that was a prized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always targeted 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characteristic did Ned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tried to kiss Ned’s younger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something Ned would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Ned started the life at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gang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a young edge Ned only learnt the life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Lots of people though of him as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old way of spelling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Ned had stolen from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Ned gave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sibling did Ned have?</w:t>
            </w:r>
          </w:p>
        </w:tc>
      </w:tr>
    </w:tbl>
    <w:p>
      <w:pPr>
        <w:pStyle w:val="WordBankMedium"/>
      </w:pPr>
      <w:r>
        <w:t xml:space="preserve">   Hero    </w:t>
      </w:r>
      <w:r>
        <w:t xml:space="preserve">   Kelly gang    </w:t>
      </w:r>
      <w:r>
        <w:t xml:space="preserve">   Angry    </w:t>
      </w:r>
      <w:r>
        <w:t xml:space="preserve">   Bushranger     </w:t>
      </w:r>
      <w:r>
        <w:t xml:space="preserve">   Criminal    </w:t>
      </w:r>
      <w:r>
        <w:t xml:space="preserve">   Daredevil     </w:t>
      </w:r>
      <w:r>
        <w:t xml:space="preserve">   Gaol    </w:t>
      </w:r>
      <w:r>
        <w:t xml:space="preserve">   Fitzpatrick     </w:t>
      </w:r>
      <w:r>
        <w:t xml:space="preserve">   Accused     </w:t>
      </w:r>
      <w:r>
        <w:t xml:space="preserve">   Armour     </w:t>
      </w:r>
      <w:r>
        <w:t xml:space="preserve">   Villain    </w:t>
      </w:r>
      <w:r>
        <w:t xml:space="preserve">   Hanged     </w:t>
      </w:r>
      <w:r>
        <w:t xml:space="preserve">   Green Sash     </w:t>
      </w:r>
      <w:r>
        <w:t xml:space="preserve">   Harry Power    </w:t>
      </w:r>
      <w:r>
        <w:t xml:space="preserve">   Crime     </w:t>
      </w:r>
      <w:r>
        <w:t xml:space="preserve">   Authorities     </w:t>
      </w:r>
      <w:r>
        <w:t xml:space="preserve">   Young age    </w:t>
      </w:r>
      <w:r>
        <w:t xml:space="preserve">   Eight    </w:t>
      </w:r>
      <w:r>
        <w:t xml:space="preserve">   Rich    </w:t>
      </w:r>
      <w:r>
        <w:t xml:space="preserve">   Poor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</dc:title>
  <dcterms:created xsi:type="dcterms:W3CDTF">2021-10-11T13:13:08Z</dcterms:created>
  <dcterms:modified xsi:type="dcterms:W3CDTF">2021-10-11T13:13:08Z</dcterms:modified>
</cp:coreProperties>
</file>