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fitzpatrick    </w:t>
      </w:r>
      <w:r>
        <w:t xml:space="preserve">   legend    </w:t>
      </w:r>
      <w:r>
        <w:t xml:space="preserve">   such is life    </w:t>
      </w:r>
      <w:r>
        <w:t xml:space="preserve">   Gang    </w:t>
      </w:r>
      <w:r>
        <w:t xml:space="preserve">   Kelly    </w:t>
      </w:r>
      <w:r>
        <w:t xml:space="preserve">   Melbourne    </w:t>
      </w:r>
      <w:r>
        <w:t xml:space="preserve">   Armour    </w:t>
      </w:r>
      <w:r>
        <w:t xml:space="preserve">   Bushranger    </w:t>
      </w:r>
      <w:r>
        <w:t xml:space="preserve">   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2021-10-11T13:13:13Z</dcterms:created>
  <dcterms:modified xsi:type="dcterms:W3CDTF">2021-10-11T13:13:13Z</dcterms:modified>
</cp:coreProperties>
</file>