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Ned Kelly (level Medium)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Arrested    </w:t>
      </w:r>
      <w:r>
        <w:t xml:space="preserve">   Beveridge    </w:t>
      </w:r>
      <w:r>
        <w:t xml:space="preserve">   Glen Rowon    </w:t>
      </w:r>
      <w:r>
        <w:t xml:space="preserve">   Hang    </w:t>
      </w:r>
      <w:r>
        <w:t xml:space="preserve">   Hero    </w:t>
      </w:r>
      <w:r>
        <w:t xml:space="preserve">   Kelly Gang    </w:t>
      </w:r>
      <w:r>
        <w:t xml:space="preserve">   Ned Kelly    </w:t>
      </w:r>
      <w:r>
        <w:t xml:space="preserve">   Police    </w:t>
      </w:r>
      <w:r>
        <w:t xml:space="preserve">   Richard Shelton    </w:t>
      </w:r>
      <w:r>
        <w:t xml:space="preserve">   Sentenced    </w:t>
      </w:r>
      <w:r>
        <w:t xml:space="preserve">   Shootout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(level Medium)</dc:title>
  <dcterms:created xsi:type="dcterms:W3CDTF">2021-10-11T13:12:52Z</dcterms:created>
  <dcterms:modified xsi:type="dcterms:W3CDTF">2021-10-11T13:12:52Z</dcterms:modified>
</cp:coreProperties>
</file>