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Ned Kelly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Arrested    </w:t>
      </w:r>
      <w:r>
        <w:t xml:space="preserve">   Australia    </w:t>
      </w:r>
      <w:r>
        <w:t xml:space="preserve">   Bank robber    </w:t>
      </w:r>
      <w:r>
        <w:t xml:space="preserve">   Bushranger    </w:t>
      </w:r>
      <w:r>
        <w:t xml:space="preserve">   Captured    </w:t>
      </w:r>
      <w:r>
        <w:t xml:space="preserve">   Constable    </w:t>
      </w:r>
      <w:r>
        <w:t xml:space="preserve">   Dan Kelly    </w:t>
      </w:r>
      <w:r>
        <w:t xml:space="preserve">   Evil    </w:t>
      </w:r>
      <w:r>
        <w:t xml:space="preserve">   Fitzpatrick    </w:t>
      </w:r>
      <w:r>
        <w:t xml:space="preserve">   Hall    </w:t>
      </w:r>
      <w:r>
        <w:t xml:space="preserve">   Hero    </w:t>
      </w:r>
      <w:r>
        <w:t xml:space="preserve">   Joe    </w:t>
      </w:r>
      <w:r>
        <w:t xml:space="preserve">   Kelly Gang    </w:t>
      </w:r>
      <w:r>
        <w:t xml:space="preserve">   Legend    </w:t>
      </w:r>
      <w:r>
        <w:t xml:space="preserve">   Melbourne    </w:t>
      </w:r>
      <w:r>
        <w:t xml:space="preserve">   Ned Kelly    </w:t>
      </w:r>
      <w:r>
        <w:t xml:space="preserve">   Robber    </w:t>
      </w:r>
      <w:r>
        <w:t xml:space="preserve">   Scoundrel    </w:t>
      </w:r>
      <w:r>
        <w:t xml:space="preserve">   Steve Hart    </w:t>
      </w:r>
      <w:r>
        <w:t xml:space="preserve">   Villain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 word search</dc:title>
  <dcterms:created xsi:type="dcterms:W3CDTF">2021-10-11T13:12:42Z</dcterms:created>
  <dcterms:modified xsi:type="dcterms:W3CDTF">2021-10-11T13:12:42Z</dcterms:modified>
</cp:coreProperties>
</file>