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Ned kelly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that you go, userly with tents to stay for a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without the others permision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usely poor person that owns not much land and its unfertile for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that holds money, so people can store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gun that they used in the mid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suit that protects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rich person, uselly mean to selectors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taken by force, usely for a ransom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old pistol that revolves to a loaded bullet then shoots when you pull the trigger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taht produces food and other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Ned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Slang for Police or cops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</dc:title>
  <dcterms:created xsi:type="dcterms:W3CDTF">2021-10-11T13:13:38Z</dcterms:created>
  <dcterms:modified xsi:type="dcterms:W3CDTF">2021-10-11T13:13:38Z</dcterms:modified>
</cp:coreProperties>
</file>