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Ned kelly (level 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Beveridge    </w:t>
      </w:r>
      <w:r>
        <w:t xml:space="preserve">   Bushranger    </w:t>
      </w:r>
      <w:r>
        <w:t xml:space="preserve">   Criminal    </w:t>
      </w:r>
      <w:r>
        <w:t xml:space="preserve">   Dan Kelly    </w:t>
      </w:r>
      <w:r>
        <w:t xml:space="preserve">   Hang    </w:t>
      </w:r>
      <w:r>
        <w:t xml:space="preserve">   Hero    </w:t>
      </w:r>
      <w:r>
        <w:t xml:space="preserve">   Jail    </w:t>
      </w:r>
      <w:r>
        <w:t xml:space="preserve">   John Kelly    </w:t>
      </w:r>
      <w:r>
        <w:t xml:space="preserve">   Kelly Gang    </w:t>
      </w:r>
      <w:r>
        <w:t xml:space="preserve">   Ned Kelly    </w:t>
      </w:r>
      <w:r>
        <w:t xml:space="preserve">   Police    </w:t>
      </w:r>
      <w:r>
        <w:t xml:space="preserve">   Richard Shelton    </w:t>
      </w:r>
      <w:r>
        <w:t xml:space="preserve">   Sentenced    </w:t>
      </w:r>
      <w:r>
        <w:t xml:space="preserve">   Such is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(level hard)</dc:title>
  <dcterms:created xsi:type="dcterms:W3CDTF">2021-10-11T13:12:54Z</dcterms:created>
  <dcterms:modified xsi:type="dcterms:W3CDTF">2021-10-11T13:12:54Z</dcterms:modified>
</cp:coreProperties>
</file>