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evil    </w:t>
      </w:r>
      <w:r>
        <w:t xml:space="preserve">   vindictive    </w:t>
      </w:r>
      <w:r>
        <w:t xml:space="preserve">   oppressed    </w:t>
      </w:r>
      <w:r>
        <w:t xml:space="preserve">   brave    </w:t>
      </w:r>
      <w:r>
        <w:t xml:space="preserve">   protective    </w:t>
      </w:r>
      <w:r>
        <w:t xml:space="preserve">   sneaky    </w:t>
      </w:r>
      <w:r>
        <w:t xml:space="preserve">   vulpine    </w:t>
      </w:r>
      <w:r>
        <w:t xml:space="preserve">   hanged    </w:t>
      </w:r>
      <w:r>
        <w:t xml:space="preserve">   tormented    </w:t>
      </w:r>
      <w:r>
        <w:t xml:space="preserve">   hero    </w:t>
      </w:r>
      <w:r>
        <w:t xml:space="preserve">   villain    </w:t>
      </w:r>
      <w:r>
        <w:t xml:space="preserve">   victim    </w:t>
      </w:r>
      <w:r>
        <w:t xml:space="preserve">   harassed    </w:t>
      </w:r>
      <w:r>
        <w:t xml:space="preserve">   cunning    </w:t>
      </w:r>
      <w:r>
        <w:t xml:space="preserve">   wicked    </w:t>
      </w:r>
      <w:r>
        <w:t xml:space="preserve">   notorious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 vocab</dc:title>
  <dcterms:created xsi:type="dcterms:W3CDTF">2021-10-11T13:14:10Z</dcterms:created>
  <dcterms:modified xsi:type="dcterms:W3CDTF">2021-10-11T13:14:10Z</dcterms:modified>
</cp:coreProperties>
</file>