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Need Help With...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BATHING    </w:t>
      </w:r>
      <w:r>
        <w:t xml:space="preserve">   CHORES    </w:t>
      </w:r>
      <w:r>
        <w:t xml:space="preserve">   CLEANING    </w:t>
      </w:r>
      <w:r>
        <w:t xml:space="preserve">   COMMUNICATING    </w:t>
      </w:r>
      <w:r>
        <w:t xml:space="preserve">   CONCENTRATING    </w:t>
      </w:r>
      <w:r>
        <w:t xml:space="preserve">   COOKING    </w:t>
      </w:r>
      <w:r>
        <w:t xml:space="preserve">   COPING    </w:t>
      </w:r>
      <w:r>
        <w:t xml:space="preserve">   DRESSING    </w:t>
      </w:r>
      <w:r>
        <w:t xml:space="preserve">   DRIVING    </w:t>
      </w:r>
      <w:r>
        <w:t xml:space="preserve">   EXERCISING    </w:t>
      </w:r>
      <w:r>
        <w:t xml:space="preserve">   FOCUSING    </w:t>
      </w:r>
      <w:r>
        <w:t xml:space="preserve">   HOMEWORK    </w:t>
      </w:r>
      <w:r>
        <w:t xml:space="preserve">   LAUNDRY    </w:t>
      </w:r>
      <w:r>
        <w:t xml:space="preserve">   MEDICATIONS    </w:t>
      </w:r>
      <w:r>
        <w:t xml:space="preserve">   MOWING LAWN    </w:t>
      </w:r>
      <w:r>
        <w:t xml:space="preserve">   PAYING BILLS    </w:t>
      </w:r>
      <w:r>
        <w:t xml:space="preserve">   POSITIVITY    </w:t>
      </w:r>
      <w:r>
        <w:t xml:space="preserve">   SHOPPING    </w:t>
      </w:r>
      <w:r>
        <w:t xml:space="preserve">   SLEEPING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 Help With...</dc:title>
  <dcterms:created xsi:type="dcterms:W3CDTF">2021-10-11T13:12:22Z</dcterms:created>
  <dcterms:modified xsi:type="dcterms:W3CDTF">2021-10-11T13:12:22Z</dcterms:modified>
</cp:coreProperties>
</file>