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accomplished by superior ability, special effort or great courage; a great or heroic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nourishing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basic social unit/group of persons closely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"friendly" relation.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spiritual union with God; adoration, supplication, petition, thanksgiving or confession.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society, neighborhood or group of people sharing common interests.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whole body of Catholic believers; a building to worship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transparent, odorless, and tasteless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profound,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liberty from the presence of anything confining.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freedom from danger, injury 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mind without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garments; apparel; a covering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suspended consciousness.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Aretha Franklin wrote a song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nitrogen, oxygen, and other gases that surrounds the earth.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Needed</dc:title>
  <dcterms:created xsi:type="dcterms:W3CDTF">2021-10-11T13:13:34Z</dcterms:created>
  <dcterms:modified xsi:type="dcterms:W3CDTF">2021-10-11T13:13:34Z</dcterms:modified>
</cp:coreProperties>
</file>