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Needle Work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Full, Half, and three-quarter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Flame appearance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Stretch fabric; lacey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identify all needle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on white with colonial knots and stem stitches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Layers of felt; three dimensional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Buttonhole stitch and cut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running stitch; reversible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Wool thread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Void work; design is left unstitched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Needle Work Techniques</dc:title>
  <dcterms:created xsi:type="dcterms:W3CDTF">2021-10-11T13:13:20Z</dcterms:created>
  <dcterms:modified xsi:type="dcterms:W3CDTF">2021-10-11T13:13:20Z</dcterms:modified>
</cp:coreProperties>
</file>