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Needlepoint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Needlepoint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Up, Up and _____ by Jennifer Riefenberg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Glitzy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Margaret Bending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Cotton in sizes 3-12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Year's 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Decorative Stitching on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Cucci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Diagonal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City Lights (Diane Herrmann Workshop)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Laid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Cotton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Marni RItter's favorite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Needlepoint</dc:title>
  <dcterms:created xsi:type="dcterms:W3CDTF">2021-10-11T13:13:04Z</dcterms:created>
  <dcterms:modified xsi:type="dcterms:W3CDTF">2021-10-11T13:13:04Z</dcterms:modified>
</cp:coreProperties>
</file>