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Needlestick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Dispose of used needles promptly in _____________________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supervisor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Devices should be ___________ annually.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Standard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see a hazard from needles, you should notify 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Recapping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Devices should include _____________ _____________ provided by your employer.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evaluated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Hepatitis B, Hepatitis C and HIV are examples of _________ ________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Immediately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SHarps containers should be changed when ________ full.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Bloodborne Pathogens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Aviod ___________ needles.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Safety features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Report needlesticks and other sharps related injuries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Sharps containers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Use _____________ precautions for every patient, every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75%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precautions include the use of PPE for possible exposures to blood or body fluids.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Universal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Needlestick Prevention</dc:title>
  <dcterms:created xsi:type="dcterms:W3CDTF">2021-10-11T13:12:57Z</dcterms:created>
  <dcterms:modified xsi:type="dcterms:W3CDTF">2021-10-11T13:12:57Z</dcterms:modified>
</cp:coreProperties>
</file>