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Needs &amp;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Sadness    </w:t>
      </w:r>
      <w:r>
        <w:t xml:space="preserve">   Happiness    </w:t>
      </w:r>
      <w:r>
        <w:t xml:space="preserve">   Anger    </w:t>
      </w:r>
      <w:r>
        <w:t xml:space="preserve">   Blame    </w:t>
      </w:r>
      <w:r>
        <w:t xml:space="preserve">   Compassion    </w:t>
      </w:r>
      <w:r>
        <w:t xml:space="preserve">   Desires    </w:t>
      </w:r>
      <w:r>
        <w:t xml:space="preserve">   Emotions    </w:t>
      </w:r>
      <w:r>
        <w:t xml:space="preserve">   Empathy    </w:t>
      </w:r>
      <w:r>
        <w:t xml:space="preserve">   Fear    </w:t>
      </w:r>
      <w:r>
        <w:t xml:space="preserve">   Feelings    </w:t>
      </w:r>
      <w:r>
        <w:t xml:space="preserve">   Forgiveness    </w:t>
      </w:r>
      <w:r>
        <w:t xml:space="preserve">   Guilt    </w:t>
      </w:r>
      <w:r>
        <w:t xml:space="preserve">   Needs    </w:t>
      </w:r>
      <w:r>
        <w:t xml:space="preserve">   Rosenberg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Needs &amp; Emotions</dc:title>
  <dcterms:created xsi:type="dcterms:W3CDTF">2021-10-11T13:12:59Z</dcterms:created>
  <dcterms:modified xsi:type="dcterms:W3CDTF">2021-10-11T13:12:59Z</dcterms:modified>
</cp:coreProperties>
</file>