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Needs, Wants,and 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attainable    </w:t>
      </w:r>
      <w:r>
        <w:t xml:space="preserve">   budget    </w:t>
      </w:r>
      <w:r>
        <w:t xml:space="preserve">   checking    </w:t>
      </w:r>
      <w:r>
        <w:t xml:space="preserve">   credit score    </w:t>
      </w:r>
      <w:r>
        <w:t xml:space="preserve">   debit card    </w:t>
      </w:r>
      <w:r>
        <w:t xml:space="preserve">   deduction    </w:t>
      </w:r>
      <w:r>
        <w:t xml:space="preserve">   financial plan    </w:t>
      </w:r>
      <w:r>
        <w:t xml:space="preserve">   insurance    </w:t>
      </w:r>
      <w:r>
        <w:t xml:space="preserve">   lease    </w:t>
      </w:r>
      <w:r>
        <w:t xml:space="preserve">   measurable    </w:t>
      </w:r>
      <w:r>
        <w:t xml:space="preserve">   need    </w:t>
      </w:r>
      <w:r>
        <w:t xml:space="preserve">   salary    </w:t>
      </w:r>
      <w:r>
        <w:t xml:space="preserve">   savings    </w:t>
      </w:r>
      <w:r>
        <w:t xml:space="preserve">   short term goal    </w:t>
      </w:r>
      <w:r>
        <w:t xml:space="preserve">   SMART goal    </w:t>
      </w:r>
      <w:r>
        <w:t xml:space="preserve">   taxes    </w:t>
      </w:r>
      <w:r>
        <w:t xml:space="preserve">   variable interest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Needs, Wants,and Other</dc:title>
  <dcterms:created xsi:type="dcterms:W3CDTF">2021-10-11T13:12:31Z</dcterms:created>
  <dcterms:modified xsi:type="dcterms:W3CDTF">2021-10-11T13:12:31Z</dcterms:modified>
</cp:coreProperties>
</file>