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Needs and Growth Mindset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Maslow created a ______________ of needs.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meaning to 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Striving to be the best you can is called___________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Self actualization is also known as reaching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level regarding hunger and thirst is called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keep trying, even when something is challenging.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People with a __________ mindset believe they are born with limited ability.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with growth mindset view ___________ as an opportunity to learn and grow.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Your brain should be exercised like a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Mistakes are an important part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desire to do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Level 2 is a need to be secure from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Things become easier the more we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who are afraid to try something different are afraid of taking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Level 4 is about the need to 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Needs and Growth Mindset</dc:title>
  <dcterms:created xsi:type="dcterms:W3CDTF">2022-09-09T15:08:29Z</dcterms:created>
  <dcterms:modified xsi:type="dcterms:W3CDTF">2022-09-09T15:08:29Z</dcterms:modified>
</cp:coreProperties>
</file>