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disadvantages    </w:t>
      </w:r>
      <w:r>
        <w:t xml:space="preserve">   advantages    </w:t>
      </w:r>
      <w:r>
        <w:t xml:space="preserve">   decisions    </w:t>
      </w:r>
      <w:r>
        <w:t xml:space="preserve">   unlimited    </w:t>
      </w:r>
      <w:r>
        <w:t xml:space="preserve">   resources    </w:t>
      </w:r>
      <w:r>
        <w:t xml:space="preserve">   capital    </w:t>
      </w:r>
      <w:r>
        <w:t xml:space="preserve">   natural    </w:t>
      </w:r>
      <w:r>
        <w:t xml:space="preserve">   human    </w:t>
      </w:r>
      <w:r>
        <w:t xml:space="preserve">   services    </w:t>
      </w:r>
      <w:r>
        <w:t xml:space="preserve">   goods    </w:t>
      </w:r>
      <w:r>
        <w:t xml:space="preserve">   survival    </w:t>
      </w:r>
      <w:r>
        <w:t xml:space="preserve">   necessary    </w:t>
      </w:r>
      <w:r>
        <w:t xml:space="preserve">   vacation    </w:t>
      </w:r>
      <w:r>
        <w:t xml:space="preserve">   football    </w:t>
      </w:r>
      <w:r>
        <w:t xml:space="preserve">   basketball    </w:t>
      </w:r>
      <w:r>
        <w:t xml:space="preserve">   computer    </w:t>
      </w:r>
      <w:r>
        <w:t xml:space="preserve">   truck    </w:t>
      </w:r>
      <w:r>
        <w:t xml:space="preserve">   car    </w:t>
      </w:r>
      <w:r>
        <w:t xml:space="preserve">   house    </w:t>
      </w:r>
      <w:r>
        <w:t xml:space="preserve">   food    </w:t>
      </w:r>
      <w:r>
        <w:t xml:space="preserve">   movies    </w:t>
      </w:r>
      <w:r>
        <w:t xml:space="preserve">   clothing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2021-10-11T13:13:37Z</dcterms:created>
  <dcterms:modified xsi:type="dcterms:W3CDTF">2021-10-11T13:13:37Z</dcterms:modified>
</cp:coreProperties>
</file>