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rugged jeans    </w:t>
      </w:r>
      <w:r>
        <w:t xml:space="preserve">   Juice    </w:t>
      </w:r>
      <w:r>
        <w:t xml:space="preserve">   soda    </w:t>
      </w:r>
      <w:r>
        <w:t xml:space="preserve">   icecream    </w:t>
      </w:r>
      <w:r>
        <w:t xml:space="preserve">   healthcare    </w:t>
      </w:r>
      <w:r>
        <w:t xml:space="preserve">   Burger    </w:t>
      </w:r>
      <w:r>
        <w:t xml:space="preserve">   clothes    </w:t>
      </w:r>
      <w:r>
        <w:t xml:space="preserve">   Air    </w:t>
      </w:r>
      <w:r>
        <w:t xml:space="preserve">   jewelery    </w:t>
      </w:r>
      <w:r>
        <w:t xml:space="preserve">   Iphone X    </w:t>
      </w:r>
      <w:r>
        <w:t xml:space="preserve">   chocolate    </w:t>
      </w:r>
      <w:r>
        <w:t xml:space="preserve">   education    </w:t>
      </w:r>
      <w:r>
        <w:t xml:space="preserve">   shelter    </w:t>
      </w:r>
      <w:r>
        <w:t xml:space="preserve">   designer shoes    </w:t>
      </w:r>
      <w:r>
        <w:t xml:space="preserve">   pizza    </w:t>
      </w:r>
      <w:r>
        <w:t xml:space="preserve">   water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2021-10-11T13:13:44Z</dcterms:created>
  <dcterms:modified xsi:type="dcterms:W3CDTF">2021-10-11T13:13:44Z</dcterms:modified>
</cp:coreProperties>
</file>